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书名：英语时态  例解、比较、练习</w:t>
      </w:r>
    </w:p>
    <w:p>
      <w:r>
        <w:t>作者：薄冰编著</w:t>
      </w:r>
    </w:p>
    <w:p>
      <w:r>
        <w:t>出版社：北京:北京出版社,1983.08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英语时态  例解、比较、练习 评论地址：https://www.jiaokey.com/book/detail/10099747.html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