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书名：现代英语惯用法词典  续编</w:t>
      </w:r>
    </w:p>
    <w:p>
      <w:r>
        <w:t>作者：费致德编</w:t>
      </w:r>
    </w:p>
    <w:p>
      <w:r>
        <w:t>出版社：北京:商务印书馆,1989.12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现代英语惯用法词典  续编 评论地址：https://www.jiaokey.com/book/detail/10099693.html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