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第二级  循序渐进美国英语 BOOK TWO PART TWO</w:t>
      </w:r>
    </w:p>
    <w:p>
      <w:r>
        <w:rPr>
          <w:rFonts w:ascii="宋体" w:hAnsi="宋体" w:eastAsia="宋体"/>
          <w:sz w:val="24"/>
        </w:rPr>
        <w:t>汪颖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第二级  循序渐进美国英语 BOOK TWO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本书出售、求购地址：https://www.jiaokey.com/book/detail/10099602.html</w:t>
      </w:r>
    </w:p>
    <w:p>
      <w:r>
        <w:t>更多相关图书推荐：https://www.jiaokey.com</w:t>
      </w:r>
    </w:p>
    <w:p>
      <w:r>
        <w:t>汪颖 其他作品：https://www.jiaokey.com/tag/汪颖.html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第二级  循序渐进美国英语 BOOK TWO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