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PROGRESS 主导英语 第5册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PROGRESS 主导英语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本书出售、求购地址：https://www.jiaokey.com/book/detail/10099547.html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关键词搜索：https://www.jiaokey.com/tag/Mainline PROGRESS 主导英语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