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书名：走出迷宫  大学英语短语填空指导与练习</w:t>
      </w:r>
    </w:p>
    <w:p>
      <w:r>
        <w:t>作者：李丰，周大计编</w:t>
      </w:r>
    </w:p>
    <w:p>
      <w:r>
        <w:t>出版社：北京：中国国际广播出版社</w:t>
      </w:r>
    </w:p>
    <w:p>
      <w:r>
        <w:t>出版日期：1994.01</w:t>
      </w:r>
    </w:p>
    <w:p>
      <w:r>
        <w:t>总页数：283</w:t>
      </w:r>
    </w:p>
    <w:p>
      <w:r>
        <w:t>更多请访问教客网: www.jiaokey.com</w:t>
      </w:r>
    </w:p>
    <w:p>
      <w:r>
        <w:t>走出迷宫  大学英语短语填空指导与练习 评论地址：https://www.jiaokey.com/book/detail/10099514.html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