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掌握英语词汇的最佳捷径</w:t>
      </w:r>
    </w:p>
    <w:p>
      <w:r>
        <w:rPr>
          <w:rFonts w:ascii="宋体" w:hAnsi="宋体" w:eastAsia="宋体"/>
          <w:sz w:val="24"/>
        </w:rPr>
        <w:t>（美）莱文斯（Lewis，N.）著；许和平，王丹丹等译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掌握英语词汇的最佳捷径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（美）莱文斯（Lewis，N.）著；许和平，王丹丹等译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本书出售、求购地址：https://www.jiaokey.com/book/detail/10099493.html</w:t>
      </w:r>
    </w:p>
    <w:p>
      <w:r>
        <w:t>更多相关图书推荐：https://www.jiaokey.com</w:t>
      </w:r>
    </w:p>
    <w:p>
      <w:r>
        <w:t>（美）莱文斯（Lewis，N.）著；许和平，王丹丹等译 其他作品：https://www.jiaokey.com/tag/（美）莱文斯（Lewis，N.）著；许和平，王丹丹等译.html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关键词搜索：https://www.jiaokey.com/tag/掌握英语词汇的最佳捷径.html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