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作者：华惠伦，吴焱煌编</w:t>
      </w:r>
    </w:p>
    <w:p>
      <w:r>
        <w:t>出版社：上海:上海科学技术出版社,1990.03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蛇 评论地址：https://www.jiaokey.com/book/detail/10099479.html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