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书名：一般系统论  基础、发展和应用</w:t>
      </w:r>
    </w:p>
    <w:p>
      <w:r>
        <w:t>作者:（美）冯·贝塔朗菲（VonBertalanffy，L.）著；林康义，魏宏森译</w:t>
      </w:r>
    </w:p>
    <w:p>
      <w:r>
        <w:t>出版社:北京：清华大学出版社</w:t>
      </w:r>
    </w:p>
    <w:p>
      <w:r>
        <w:t>出版日期：1987.06</w:t>
      </w:r>
    </w:p>
    <w:p>
      <w:r>
        <w:t>总页数：279</w:t>
      </w:r>
    </w:p>
    <w:p>
      <w:r>
        <w:t>更多请访问教客网:www.jiaokey.com</w:t>
      </w:r>
    </w:p>
    <w:p>
      <w:r>
        <w:t>一般系统论  基础、发展和应用评论地址：https://www.jiaokey.com/book/detail/10099447.html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