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太极科学  含深层化质量概念及统一化万有动力定律</w:t>
      </w:r>
    </w:p>
    <w:p>
      <w:r>
        <w:rPr>
          <w:rFonts w:ascii="宋体" w:hAnsi="宋体" w:eastAsia="宋体"/>
          <w:sz w:val="24"/>
        </w:rPr>
        <w:t>刘辰楼著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太极科学  含深层化质量概念及统一化万有动力定律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刘辰楼著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本书出售、求购地址：https://www.jiaokey.com/book/detail/10099440.html</w:t>
      </w:r>
    </w:p>
    <w:p>
      <w:r>
        <w:t>更多相关图书推荐：https://www.jiaokey.com</w:t>
      </w:r>
    </w:p>
    <w:p>
      <w:r>
        <w:t>刘辰楼著 其他作品：https://www.jiaokey.com/tag/刘辰楼著.html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关键词搜索：https://www.jiaokey.com/tag/太极科学  含深层化质量概念及统一化万有动力定律.html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