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托福600分突破  结构和书面表达形式</w:t>
      </w:r>
    </w:p>
    <w:p>
      <w:r>
        <w:rPr>
          <w:rFonts w:ascii="宋体" w:hAnsi="宋体" w:eastAsia="宋体"/>
          <w:sz w:val="24"/>
        </w:rPr>
        <w:t>何泳，王琪编著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托福600分突破  结构和书面表达形式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本书出售、求购地址：https://www.jiaokey.com/book/detail/10099395.html</w:t>
      </w:r>
    </w:p>
    <w:p>
      <w:r>
        <w:t>更多相关图书推荐：https://www.jiaokey.com</w:t>
      </w:r>
    </w:p>
    <w:p>
      <w:r>
        <w:t>何泳，王琪编著 其他作品：https://www.jiaokey.com/tag/何泳，王琪编著.html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关键词搜索：https://www.jiaokey.com/tag/托福600分突破  结构和书面表达形式.html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