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书名：台湾社会奇闻百态</w:t>
      </w:r>
    </w:p>
    <w:p>
      <w:r>
        <w:t>作者：邟宝林编著</w:t>
      </w:r>
    </w:p>
    <w:p>
      <w:r>
        <w:t>出版社：北京：华龄出版社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台湾社会奇闻百态 评论地址：https://www.jiaokey.com/book/detail/10099302.html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