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书名：数学分析的问题和练习  工科用</w:t>
      </w:r>
    </w:p>
    <w:p>
      <w:r>
        <w:t>作者：（苏）吉米多维奇主编；金志华译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总页数：469</w:t>
      </w:r>
    </w:p>
    <w:p>
      <w:r>
        <w:t>更多请访问教客网: www.jiaokey.com</w:t>
      </w:r>
    </w:p>
    <w:p>
      <w:r>
        <w:t>数学分析的问题和练习  工科用 评论地址：https://www.jiaokey.com/book/detail/10099248.html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