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书名：全国职称评定英语考试  许国璋《英语》导学  下</w:t>
      </w:r>
    </w:p>
    <w:p>
      <w:r>
        <w:t>作者：王克非主编</w:t>
      </w:r>
    </w:p>
    <w:p>
      <w:r>
        <w:t>出版社：北京:中国人事出版社,1993.02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全国职称评定英语考试  许国璋《英语》导学  下 评论地址：https://www.jiaokey.com/book/detail/10099222.html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