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人类是如何认识电的?  电磁学历史上的一些重要发现</w:t>
      </w:r>
    </w:p>
    <w:p>
      <w:r>
        <w:rPr>
          <w:rFonts w:ascii="宋体" w:hAnsi="宋体" w:eastAsia="宋体"/>
          <w:sz w:val="24"/>
        </w:rPr>
        <w:t>张之翔，王书仁著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人类是如何认识电的?  电磁学历史上的一些重要发现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张之翔，王书仁著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本书出售、求购地址：https://www.jiaokey.com/book/detail/10099095.html</w:t>
      </w:r>
    </w:p>
    <w:p>
      <w:r>
        <w:t>更多相关图书推荐：https://www.jiaokey.com</w:t>
      </w:r>
    </w:p>
    <w:p>
      <w:r>
        <w:t>张之翔，王书仁著 其他作品：https://www.jiaokey.com/tag/张之翔，王书仁著.html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关键词搜索：https://www.jiaokey.com/tag/人类是如何认识电的?  电磁学历史上的一些重要发现.html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