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电磁波的发现  麦克斯韦和赫兹的伟大贡献</w:t>
      </w:r>
    </w:p>
    <w:p>
      <w:r>
        <w:rPr>
          <w:rFonts w:ascii="宋体" w:hAnsi="宋体" w:eastAsia="宋体"/>
          <w:sz w:val="24"/>
        </w:rPr>
        <w:t>赵保经著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电磁波的发现  麦克斯韦和赫兹的伟大贡献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本书出售、求购地址：https://www.jiaokey.com/book/detail/10099088.html</w:t>
      </w:r>
    </w:p>
    <w:p>
      <w:r>
        <w:t>更多相关图书推荐：https://www.jiaokey.com</w:t>
      </w:r>
    </w:p>
    <w:p>
      <w:r>
        <w:t>赵保经著 其他作品：https://www.jiaokey.com/tag/赵保经著.html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关键词搜索：https://www.jiaokey.com/tag/电磁波的发现  麦克斯韦和赫兹的伟大贡献.html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