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磁性玻璃</w:t>
      </w:r>
    </w:p>
    <w:p>
      <w:r>
        <w:rPr>
          <w:rFonts w:ascii="宋体" w:hAnsi="宋体" w:eastAsia="宋体"/>
          <w:sz w:val="24"/>
        </w:rPr>
        <w:t>（英）穆加尼（Moorjani，K.），（爱）科 埃（Coey，J.M.D.）著；赵见高等译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（英）穆加尼（Moorjani，K.），（爱）科 埃（Coey，J.M.D.）著；赵见高等译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本书出售、求购地址：https://www.jiaokey.com/book/detail/10099069.html</w:t>
      </w:r>
    </w:p>
    <w:p>
      <w:r>
        <w:t>更多相关图书推荐：https://www.jiaokey.com</w:t>
      </w:r>
    </w:p>
    <w:p>
      <w:r>
        <w:t>（英）穆加尼（Moorjani，K.），（爱）科 埃（Coey，J.M.D.）著；赵见高等译 其他作品：https://www.jiaokey.com/tag/（英）穆加尼（Moorjani，K.），（爱）科 埃（Coey，J.M.D.）著；赵见高等译.html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关键词搜索：https://www.jiaokey.com/tag/磁性玻璃.html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