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半导体缺陷电子学</w:t>
      </w:r>
    </w:p>
    <w:p>
      <w:r>
        <w:rPr>
          <w:rFonts w:ascii="宋体" w:hAnsi="宋体" w:eastAsia="宋体"/>
          <w:sz w:val="24"/>
        </w:rPr>
        <w:t>马特瑞（Matare，H.F.）著；高凤开，龚秀英等译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半导体缺陷电子学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马特瑞（Matare，H.F.）著；高凤开，龚秀英等译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本书出售、求购地址：https://www.jiaokey.com/book/detail/10099065.html</w:t>
      </w:r>
    </w:p>
    <w:p>
      <w:r>
        <w:t>更多相关图书推荐：https://www.jiaokey.com</w:t>
      </w:r>
    </w:p>
    <w:p>
      <w:r>
        <w:t>马特瑞（Matare，H.F.）著；高凤开，龚秀英等译 其他作品：https://www.jiaokey.com/tag/马特瑞（Matare，H.F.）著；高凤开，龚秀英等译.html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关键词搜索：https://www.jiaokey.com/tag/半导体缺陷电子学.html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