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水溶液痕量化学</w:t>
      </w:r>
    </w:p>
    <w:p>
      <w:r>
        <w:rPr>
          <w:rFonts w:ascii="宋体" w:hAnsi="宋体" w:eastAsia="宋体"/>
          <w:sz w:val="24"/>
        </w:rPr>
        <w:t>（捷）贝内什（Benes，P.），（捷）马耶尔（Majer，V.）著；陆志仁译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水溶液痕量化学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（捷）贝内什（Benes，P.），（捷）马耶尔（Majer，V.）著；陆志仁译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本书出售、求购地址：https://www.jiaokey.com/book/detail/10099057.html</w:t>
      </w:r>
    </w:p>
    <w:p>
      <w:r>
        <w:t>更多相关图书推荐：https://www.jiaokey.com</w:t>
      </w:r>
    </w:p>
    <w:p>
      <w:r>
        <w:t>（捷）贝内什（Benes，P.），（捷）马耶尔（Majer，V.）著；陆志仁译 其他作品：https://www.jiaokey.com/tag/（捷）贝内什（Benes，P.），（捷）马耶尔（Majer，V.）著；陆志仁译.html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关键词搜索：https://www.jiaokey.com/tag/水溶液痕量化学.html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