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1980年第2版</w:t>
      </w:r>
    </w:p>
    <w:p>
      <w:r>
        <w:rPr>
          <w:rFonts w:ascii="宋体" w:hAnsi="宋体" w:eastAsia="宋体"/>
          <w:sz w:val="24"/>
        </w:rPr>
        <w:t>斯库克（Skoog，Douglas.A.），韦斯特（West，Donald.M.）著；贺孝雍译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1980年第2版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斯库克（Skoog，Douglas.A.），韦斯特（West，Donald.M.）著；贺孝雍译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本书出售、求购地址：https://www.jiaokey.com/book/detail/10099049.html</w:t>
      </w:r>
    </w:p>
    <w:p>
      <w:r>
        <w:t>更多相关图书推荐：https://www.jiaokey.com</w:t>
      </w:r>
    </w:p>
    <w:p>
      <w:r>
        <w:t>斯库克（Skoog，Douglas.A.），韦斯特（West，Donald.M.）著；贺孝雍译 其他作品：https://www.jiaokey.com/tag/斯库克（Skoog，Douglas.A.），韦斯特（West，Donald.M.）著；贺孝雍译.html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关键词搜索：https://www.jiaokey.com/tag/仪器分析  1980年第2版.html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