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书名：长难句解析与重点词语用法  复旦《大学英语》精读课本’98修订版配套图书</w:t>
      </w:r>
    </w:p>
    <w:p>
      <w:r>
        <w:t>作者：张月杰总主编；郝凤羽等主编</w:t>
      </w:r>
    </w:p>
    <w:p>
      <w:r>
        <w:t>出版社：北京：中国科学技术出版社</w:t>
      </w:r>
    </w:p>
    <w:p>
      <w:r>
        <w:t>出版日期：1999.07</w:t>
      </w:r>
    </w:p>
    <w:p>
      <w:r>
        <w:t>总页数：162</w:t>
      </w:r>
    </w:p>
    <w:p>
      <w:r>
        <w:t>更多请访问教客网: www.jiaokey.com</w:t>
      </w:r>
    </w:p>
    <w:p>
      <w:r>
        <w:t>长难句解析与重点词语用法  复旦《大学英语》精读课本’98修订版配套图书 评论地址：https://www.jiaokey.com/book/detail/10099012.html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