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书名：趣味英语语法  第3册</w:t>
      </w:r>
    </w:p>
    <w:p>
      <w:r>
        <w:t>作者：（英）埃克斯利（C.E.Eckersley），（英）麦考利（M.Macauley）著；宋学侠等译</w:t>
      </w:r>
    </w:p>
    <w:p>
      <w:r>
        <w:t>出版社：沈阳：辽宁人民出版社</w:t>
      </w:r>
    </w:p>
    <w:p>
      <w:r>
        <w:t>出版日期：1979.11</w:t>
      </w:r>
    </w:p>
    <w:p>
      <w:r>
        <w:t>总页数：154</w:t>
      </w:r>
    </w:p>
    <w:p>
      <w:r>
        <w:t>更多请访问教客网: www.jiaokey.com</w:t>
      </w:r>
    </w:p>
    <w:p>
      <w:r>
        <w:t>趣味英语语法  第3册 评论地址：https://www.jiaokey.com/book/detail/10098913.html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