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书名：新编英语语法教程练习参考答案</w:t>
      </w:r>
    </w:p>
    <w:p>
      <w:r>
        <w:t>作者：章振邦，张月祥，强增吉</w:t>
      </w:r>
    </w:p>
    <w:p>
      <w:r>
        <w:t>出版社：上海：上海外语教育出版社</w:t>
      </w:r>
    </w:p>
    <w:p>
      <w:r>
        <w:t>出版日期：1983.08</w:t>
      </w:r>
    </w:p>
    <w:p>
      <w:r>
        <w:t>总页数：140</w:t>
      </w:r>
    </w:p>
    <w:p>
      <w:r>
        <w:t>更多请访问教客网: www.jiaokey.com</w:t>
      </w:r>
    </w:p>
    <w:p>
      <w:r>
        <w:t>新编英语语法教程练习参考答案 评论地址：https://www.jiaokey.com/book/detail/10098906.html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