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书名：点式解题技巧 托福等英语考试阅读部分 An access to TOEFLetc reading comprehension test</w:t>
      </w:r>
    </w:p>
    <w:p>
      <w:r>
        <w:t>作者:铁超，周滨著</w:t>
      </w:r>
    </w:p>
    <w:p>
      <w:r>
        <w:t>出版社:济南：山东科学技术出版社</w:t>
      </w:r>
    </w:p>
    <w:p>
      <w:r>
        <w:t>出版日期：1993.06</w:t>
      </w:r>
    </w:p>
    <w:p>
      <w:r>
        <w:t>总页数：103</w:t>
      </w:r>
    </w:p>
    <w:p>
      <w:r>
        <w:t>更多请访问教客网:www.jiaokey.com</w:t>
      </w:r>
    </w:p>
    <w:p>
      <w:r>
        <w:t>点式解题技巧 托福等英语考试阅读部分 An access to TOEFLetc reading comprehension test评论地址：https://www.jiaokey.com/book/detail/10098857.html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