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 美英报刊阅读教程  中级本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 美英报刊阅读教程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本书出售、求购地址：https://www.jiaokey.com/book/detail/10098850.html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  美英报刊阅读教程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