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中级商务英语</w:t>
      </w:r>
    </w:p>
    <w:p>
      <w:r>
        <w:rPr>
          <w:rFonts w:ascii="宋体" w:hAnsi="宋体" w:eastAsia="宋体"/>
          <w:sz w:val="24"/>
        </w:rPr>
        <w:t>（英）N.布里格（Nickbrieger），（英）J.康福特（Jeremycomfort）编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（英）N.布里格（Nickbrieger），（英）J.康福特（Jeremycomfort）编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本书出售、求购地址：https://www.jiaokey.com/book/detail/10098830.html</w:t>
      </w:r>
    </w:p>
    <w:p>
      <w:r>
        <w:t>更多相关图书推荐：https://www.jiaokey.com</w:t>
      </w:r>
    </w:p>
    <w:p>
      <w:r>
        <w:t>（英）N.布里格（Nickbrieger），（英）J.康福特（Jeremycomfort）编 其他作品：https://www.jiaokey.com/tag/（英）N.布里格（Nickbrieger），（英）J.康福特（Jeremycomfort）编.html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关键词搜索：https://www.jiaokey.com/tag/中级商务英语.html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