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书名：工程电磁场与波</w:t>
      </w:r>
    </w:p>
    <w:p>
      <w:r>
        <w:t>作者：（美）约翰克（T.A.Johnk）著；吕继尧，彭铁军译</w:t>
      </w:r>
    </w:p>
    <w:p>
      <w:r>
        <w:t>出版社：北京：国防工业出版社</w:t>
      </w:r>
    </w:p>
    <w:p>
      <w:r>
        <w:t>出版日期：1983.02</w:t>
      </w:r>
    </w:p>
    <w:p>
      <w:r>
        <w:t>总页数：404</w:t>
      </w:r>
    </w:p>
    <w:p>
      <w:r>
        <w:t>更多请访问教客网: www.jiaokey.com</w:t>
      </w:r>
    </w:p>
    <w:p>
      <w:r>
        <w:t>工程电磁场与波 评论地址：https://www.jiaokey.com/book/detail/10098821.html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