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书名：微分几何的理论和习题</w:t>
      </w:r>
    </w:p>
    <w:p>
      <w:r>
        <w:t>作者：（美）利普舒茨（Lipschutz，M.M.）著；杨正清等译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总页数：281</w:t>
      </w:r>
    </w:p>
    <w:p>
      <w:r>
        <w:t>更多请访问教客网: www.jiaokey.com</w:t>
      </w:r>
    </w:p>
    <w:p>
      <w:r>
        <w:t>微分几何的理论和习题 评论地址：https://www.jiaokey.com/book/detail/10098760.html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