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书名：创造是一门精密的科学</w:t>
      </w:r>
    </w:p>
    <w:p>
      <w:r>
        <w:t>作者：（苏）阿利赫舒列尔原著；吴光威，刘树兰编译</w:t>
      </w:r>
    </w:p>
    <w:p>
      <w:r>
        <w:t>出版社：北京：北京航空航天大学出版社</w:t>
      </w:r>
    </w:p>
    <w:p>
      <w:r>
        <w:t>出版日期：1990.01</w:t>
      </w:r>
    </w:p>
    <w:p>
      <w:r>
        <w:t>总页数：217</w:t>
      </w:r>
    </w:p>
    <w:p>
      <w:r>
        <w:t>更多请访问教客网: www.jiaokey.com</w:t>
      </w:r>
    </w:p>
    <w:p>
      <w:r>
        <w:t>创造是一门精密的科学 评论地址：https://www.jiaokey.com/book/detail/10098727.html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