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继续探询  科学常识450题</w:t>
      </w:r>
    </w:p>
    <w:p>
      <w:r>
        <w:rPr>
          <w:rFonts w:ascii="宋体" w:hAnsi="宋体" w:eastAsia="宋体"/>
          <w:sz w:val="24"/>
        </w:rPr>
        <w:t>（美）戴利著；姚惠娟，周静译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继续探询  科学常识450题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（美）戴利著；姚惠娟，周静译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本书出售、求购地址：https://www.jiaokey.com/book/detail/10098721.html</w:t>
      </w:r>
    </w:p>
    <w:p>
      <w:r>
        <w:t>更多相关图书推荐：https://www.jiaokey.com</w:t>
      </w:r>
    </w:p>
    <w:p>
      <w:r>
        <w:t>（美）戴利著；姚惠娟，周静译 其他作品：https://www.jiaokey.com/tag/（美）戴利著；姚惠娟，周静译.html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关键词搜索：https://www.jiaokey.com/tag/继续探询  科学常识450题.html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