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大学英语四·六级考试听力高分有术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大学英语四·六级考试听力高分有术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本书出售、求购地址：https://www.jiaokey.com/book/detail/10098703.html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关键词搜索：https://www.jiaokey.com/tag/大学英语四·六级考试听力高分有术.html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