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人是宇宙的精灵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人是宇宙的精灵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本书出售、求购地址：https://www.jiaokey.com/book/detail/10098654.html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关键词搜索：https://www.jiaokey.com/tag/人是宇宙的精灵.html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