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书名：政工专业大专班函授教授  现代汉语</w:t>
      </w:r>
    </w:p>
    <w:p>
      <w:r>
        <w:t>作者：文化教研室，张本正，凌空</w:t>
      </w:r>
    </w:p>
    <w:p>
      <w:r>
        <w:t>出版社：中国人民解放军西安政治学校函授部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政工专业大专班函授教授  现代汉语 评论地址：https://www.jiaokey.com/book/detail/10098645.html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