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美国会话120</w:t>
      </w:r>
    </w:p>
    <w:p>
      <w:r>
        <w:rPr>
          <w:rFonts w:ascii="宋体" w:hAnsi="宋体" w:eastAsia="宋体"/>
          <w:sz w:val="24"/>
        </w:rPr>
        <w:t>（美）柯u3000里（Curry，D.）编著；应u3000天等编译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美国会话120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（美）柯u3000里（Curry，D.）编著；应u3000天等编译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本书出售、求购地址：https://www.jiaokey.com/book/detail/10098608.html</w:t>
      </w:r>
    </w:p>
    <w:p>
      <w:r>
        <w:t>更多相关图书推荐：https://www.jiaokey.com</w:t>
      </w:r>
    </w:p>
    <w:p>
      <w:r>
        <w:t>（美）柯u3000里（Curry，D.）编著；应u3000天等编译 其他作品：https://www.jiaokey.com/tag/（美）柯u3000里（Curry，D.）编著；应u3000天等编译.html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关键词搜索：https://www.jiaokey.com/tag/美国会话120.html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