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身临其境  出国人员培训中级英语口语教材</w:t>
      </w:r>
    </w:p>
    <w:p>
      <w:r>
        <w:rPr>
          <w:rFonts w:ascii="宋体" w:hAnsi="宋体" w:eastAsia="宋体"/>
          <w:sz w:val="24"/>
        </w:rPr>
        <w:t>向红笳编译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身临其境  出国人员培训中级英语口语教材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向红笳编译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英语-口语(学科: 中级 学科: 教材) 口语-英语(学科: 中级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本书出售、求购地址：https://www.jiaokey.com/book/detail/10098558.html</w:t>
      </w:r>
    </w:p>
    <w:p>
      <w:r>
        <w:t>更多相关图书推荐：https://www.jiaokey.com</w:t>
      </w:r>
    </w:p>
    <w:p>
      <w:r>
        <w:t>向红笳编译 其他作品：https://www.jiaokey.com/tag/向红笳编译.html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关键词搜索：https://www.jiaokey.com/tag/英语-口语(学科: 中级 学科: 教材) 口语-英语(学科: 中级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