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书名：当代自然科学正在酝酿新的重大突破</w:t>
      </w:r>
    </w:p>
    <w:p>
      <w:r>
        <w:t>作者:郑关林编</w:t>
      </w:r>
    </w:p>
    <w:p>
      <w:r>
        <w:t>出版社:北京：科学技术文献出版社</w:t>
      </w:r>
    </w:p>
    <w:p>
      <w:r>
        <w:t>出版日期：1979.07</w:t>
      </w:r>
    </w:p>
    <w:p>
      <w:r>
        <w:t>总页数：155</w:t>
      </w:r>
    </w:p>
    <w:p>
      <w:r>
        <w:t>更多请访问教客网:www.jiaokey.com</w:t>
      </w:r>
    </w:p>
    <w:p>
      <w:r>
        <w:t>当代自然科学正在酝酿新的重大突破评论地址：https://www.jiaokey.com/book/detail/10098551.html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