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书名：计划评审技术在工程管理上的应用</w:t>
      </w:r>
    </w:p>
    <w:p>
      <w:r>
        <w:t>作者：第三机械工业部企业管理局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计划评审技术在工程管理上的应用 评论地址：https://www.jiaokey.com/book/detail/10098542.html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