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美国系统工程管理</w:t>
      </w:r>
    </w:p>
    <w:p>
      <w:r>
        <w:rPr>
          <w:rFonts w:ascii="宋体" w:hAnsi="宋体" w:eastAsia="宋体"/>
          <w:sz w:val="24"/>
        </w:rPr>
        <w:t>美国洛克希德导弹和空间公司著；王若松等译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美国系统工程管理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美国洛克希德导弹和空间公司著；王若松等译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本书出售、求购地址：https://www.jiaokey.com/book/detail/10098478.html</w:t>
      </w:r>
    </w:p>
    <w:p>
      <w:r>
        <w:t>更多相关图书推荐：https://www.jiaokey.com</w:t>
      </w:r>
    </w:p>
    <w:p>
      <w:r>
        <w:t>美国洛克希德导弹和空间公司著；王若松等译 其他作品：https://www.jiaokey.com/tag/美国洛克希德导弹和空间公司著；王若松等译.html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关键词搜索：https://www.jiaokey.com/tag/美国系统工程管理.html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