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信息系统工程概论</w:t>
      </w:r>
    </w:p>
    <w:p>
      <w:r>
        <w:rPr>
          <w:rFonts w:ascii="宋体" w:hAnsi="宋体" w:eastAsia="宋体"/>
          <w:sz w:val="24"/>
        </w:rPr>
        <w:t>邹生,杜链,黄丁年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邹生,杜链,黄丁年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780058285X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信息系统-系统工程-概论-系统工程-信息系统-概论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</w:tbl>
    <w:p/>
    <w:p>
      <w:pPr>
        <w:pStyle w:val="Heading1"/>
      </w:pPr>
      <w:r>
        <w:t>图书介绍</w:t>
      </w:r>
    </w:p>
    <w:p>
      <w:r>
        <w:t>包括:概念基础、方法概论、系统分析及其设计、管理与评价等共8章。</w:t>
      </w:r>
    </w:p>
    <w:p/>
    <w:p>
      <w:r>
        <w:t>本书出售、求购地址：https://www.jiaokey.com/book/detail/10098475.html</w:t>
      </w:r>
    </w:p>
    <w:p>
      <w:r>
        <w:t>更多管理信息系统图书推荐：https://www.jiaokey.com</w:t>
      </w:r>
    </w:p>
    <w:p>
      <w:r>
        <w:t>邹生,杜链,黄丁年 其他作品：https://www.jiaokey.com/tag/邹生,杜链,黄丁年.html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关键词搜索：https://www.jiaokey.com/tag/信息系统-系统工程-概论-系统工程-信息系统-概论.html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