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书名：抗差估计论文集</w:t>
      </w:r>
    </w:p>
    <w:p>
      <w:r>
        <w:t>作者：周江文等著</w:t>
      </w:r>
    </w:p>
    <w:p>
      <w:r>
        <w:t>出版社：北京:测绘出版社,1992.05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抗差估计论文集 评论地址：https://www.jiaokey.com/book/detail/10098460.html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