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书名：第四次转折  世纪末的美国预言</w:t>
      </w:r>
    </w:p>
    <w:p>
      <w:r>
        <w:t>作者：（美）威廉·斯特劳斯（William Strauss），（美）尼尔·豪（Neil Howe）著；杨立平等译</w:t>
      </w:r>
    </w:p>
    <w:p>
      <w:r>
        <w:t>出版社：福州:海潮摄影艺术出版社,1998.09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第四次转折  世纪末的美国预言 评论地址：https://www.jiaokey.com/book/detail/10098443.html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