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书名：国际政治的系统和过程</w:t>
      </w:r>
    </w:p>
    <w:p>
      <w:r>
        <w:t>作者：（美）卡普兰（Kaplan，M.A.）著；薄智跃译</w:t>
      </w:r>
    </w:p>
    <w:p>
      <w:r>
        <w:t>出版社：北京：中国人民公安大学出版社</w:t>
      </w:r>
    </w:p>
    <w:p>
      <w:r>
        <w:t>出版日期：1989.04</w:t>
      </w:r>
    </w:p>
    <w:p>
      <w:r>
        <w:t>总页数：286</w:t>
      </w:r>
    </w:p>
    <w:p>
      <w:r>
        <w:t>更多请访问教客网: www.jiaokey.com</w:t>
      </w:r>
    </w:p>
    <w:p>
      <w:r>
        <w:t>国际政治的系统和过程 评论地址：https://www.jiaokey.com/book/detail/10098428.html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