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书名：函数逼近论</w:t>
      </w:r>
    </w:p>
    <w:p>
      <w:r>
        <w:t>作者：洛伦茨（G.G.Lorentz）著；谢庭藩，施咸亮译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总页数：237</w:t>
      </w:r>
    </w:p>
    <w:p>
      <w:r>
        <w:t>更多请访问教客网: www.jiaokey.com</w:t>
      </w:r>
    </w:p>
    <w:p>
      <w:r>
        <w:t>函数逼近论 评论地址：https://www.jiaokey.com/book/detail/10098402.html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