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书名：实用外贸俄语</w:t>
      </w:r>
    </w:p>
    <w:p>
      <w:r>
        <w:t>作者：许恒声，林木兰编译</w:t>
      </w:r>
    </w:p>
    <w:p>
      <w:r>
        <w:t>出版社：北京：人民日报出版社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实用外贸俄语 评论地址：https://www.jiaokey.com/book/detail/10098394.html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