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书名：英语幽默小故事一百篇</w:t>
      </w:r>
    </w:p>
    <w:p>
      <w:r>
        <w:t>作者：（英）希u3000尔（Hill，L.A.）著；吴润星译注</w:t>
      </w:r>
    </w:p>
    <w:p>
      <w:r>
        <w:t>出版社：长沙：中南工业大学出版社</w:t>
      </w:r>
    </w:p>
    <w:p>
      <w:r>
        <w:t>出版日期：1987.11</w:t>
      </w:r>
    </w:p>
    <w:p>
      <w:r>
        <w:t>总页数：296</w:t>
      </w:r>
    </w:p>
    <w:p>
      <w:r>
        <w:t>更多请访问教客网: www.jiaokey.com</w:t>
      </w:r>
    </w:p>
    <w:p>
      <w:r>
        <w:t>英语幽默小故事一百篇 评论地址：https://www.jiaokey.com/book/detail/10098392.html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