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作者：全坚编</w:t>
      </w:r>
    </w:p>
    <w:p>
      <w:r>
        <w:t>出版社：西安：陕西师范大学出版社</w:t>
      </w:r>
    </w:p>
    <w:p>
      <w:r>
        <w:t>出版日期：1987.05</w:t>
      </w:r>
    </w:p>
    <w:p>
      <w:r>
        <w:t>总页数：409</w:t>
      </w:r>
    </w:p>
    <w:p>
      <w:r>
        <w:t>更多请访问教客网: www.jiaokey.com</w:t>
      </w:r>
    </w:p>
    <w:p>
      <w:r>
        <w:t>常微分方程 评论地址：https://www.jiaokey.com/book/detail/10098315.html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