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互穿聚合物网络和有关材料</w:t>
      </w:r>
    </w:p>
    <w:p>
      <w:r>
        <w:rPr>
          <w:rFonts w:ascii="宋体" w:hAnsi="宋体" w:eastAsia="宋体"/>
          <w:sz w:val="24"/>
        </w:rPr>
        <w:t>（美）斯珀林（Sperling，L.H.）著；黄宏慈，欧王春译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互穿聚合物网络和有关材料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（美）斯珀林（Sperling，L.H.）著；黄宏慈，欧王春译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本书出售、求购地址：https://www.jiaokey.com/book/detail/10098291.html</w:t>
      </w:r>
    </w:p>
    <w:p>
      <w:r>
        <w:t>更多相关图书推荐：https://www.jiaokey.com</w:t>
      </w:r>
    </w:p>
    <w:p>
      <w:r>
        <w:t>（美）斯珀林（Sperling，L.H.）著；黄宏慈，欧王春译 其他作品：https://www.jiaokey.com/tag/（美）斯珀林（Sperling，L.H.）著；黄宏慈，欧王春译.html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关键词搜索：https://www.jiaokey.com/tag/互穿聚合物网络和有关材料.html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