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书名：古汉语简明读本  续编</w:t>
      </w:r>
    </w:p>
    <w:p>
      <w:r>
        <w:t>作者：王松茂，董希谦主编；王兴业等编注</w:t>
      </w:r>
    </w:p>
    <w:p>
      <w:r>
        <w:t>出版社：北京：书目文献出版社</w:t>
      </w:r>
    </w:p>
    <w:p>
      <w:r>
        <w:t>出版日期：1988.07</w:t>
      </w:r>
    </w:p>
    <w:p>
      <w:r>
        <w:t>总页数：371</w:t>
      </w:r>
    </w:p>
    <w:p>
      <w:r>
        <w:t>更多请访问教客网: www.jiaokey.com</w:t>
      </w:r>
    </w:p>
    <w:p>
      <w:r>
        <w:t>古汉语简明读本  续编 评论地址：https://www.jiaokey.com/book/detail/10098279.html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