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  关于光的反射.折射.拐折和颜色的论文</w:t>
      </w:r>
    </w:p>
    <w:p>
      <w:r>
        <w:t>作者：（英）牛顿著；周岳明译</w:t>
      </w:r>
    </w:p>
    <w:p>
      <w:r>
        <w:t>出版社：北京:科学普及出版社,1988.04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光学  关于光的反射.折射.拐折和颜色的论文 评论地址：https://www.jiaokey.com/book/detail/10098260.html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