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书名：激光谐振腔</w:t>
      </w:r>
    </w:p>
    <w:p>
      <w:r>
        <w:t>作者：（德）H.韦伯著；丘军林，孙荫才编译</w:t>
      </w:r>
    </w:p>
    <w:p>
      <w:r>
        <w:t>出版社：华中工学院出版社</w:t>
      </w:r>
    </w:p>
    <w:p>
      <w:r>
        <w:t>出版日期：1982.08</w:t>
      </w:r>
    </w:p>
    <w:p>
      <w:r>
        <w:t>总页数：211</w:t>
      </w:r>
    </w:p>
    <w:p>
      <w:r>
        <w:t>更多请访问教客网: www.jiaokey.com</w:t>
      </w:r>
    </w:p>
    <w:p>
      <w:r>
        <w:t>激光谐振腔 评论地址：https://www.jiaokey.com/book/detail/10098241.html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