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  如何获得理解与承认</w:t>
      </w:r>
    </w:p>
    <w:p>
      <w:r>
        <w:t>作者：陈启川编</w:t>
      </w:r>
    </w:p>
    <w:p>
      <w:r>
        <w:t>出版社：福州：福建科学技术出版社</w:t>
      </w:r>
    </w:p>
    <w:p>
      <w:r>
        <w:t>出版日期：1985.10</w:t>
      </w:r>
    </w:p>
    <w:p>
      <w:r>
        <w:t>总页数：170</w:t>
      </w:r>
    </w:p>
    <w:p>
      <w:r>
        <w:t>更多请访问教客网: www.jiaokey.com</w:t>
      </w:r>
    </w:p>
    <w:p>
      <w:r>
        <w:t>口才学  如何获得理解与承认 评论地址：https://www.jiaokey.com/book/detail/10098221.html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